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10-Legal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of an elected government; the principal minister of a sovereign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chief representative of the Crown in a Commonwealth country of which the British monarch is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proposed legislation under consideration by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made by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prime minister or other head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apply to a higher court for a reversal of the decision of a lower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random group of 12 people who listen to each side of a story and come to a decision if the accused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failure to take proper care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everyone elected party and oppostion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system of law concerned with private relations between members of a community rather than criminal, military, or religious affairs.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 is needed to interpret what meaning of the constituion is to apply it to the modern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document that creates the basic structure and powers of an organisation, state or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law concerned with the punishment of offenders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disorder due to absence or non-recognition of authority or other controlling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judges of higher courts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damaging the good reputation of someone; slander or libel.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examination of evidence by a judge, typically before a jury, in order to decide guilt in a case of criminal or civil proceedings</w:t>
            </w:r>
          </w:p>
        </w:tc>
      </w:tr>
    </w:tbl>
    <w:p>
      <w:pPr>
        <w:pStyle w:val="WordBankMedium"/>
      </w:pPr>
      <w:r>
        <w:t xml:space="preserve">   statute law    </w:t>
      </w:r>
      <w:r>
        <w:t xml:space="preserve">   parliament    </w:t>
      </w:r>
      <w:r>
        <w:t xml:space="preserve">   jury    </w:t>
      </w:r>
      <w:r>
        <w:t xml:space="preserve">   common law    </w:t>
      </w:r>
      <w:r>
        <w:t xml:space="preserve">   high court    </w:t>
      </w:r>
      <w:r>
        <w:t xml:space="preserve">   precedent    </w:t>
      </w:r>
      <w:r>
        <w:t xml:space="preserve">   constitution    </w:t>
      </w:r>
      <w:r>
        <w:t xml:space="preserve">   appeal    </w:t>
      </w:r>
      <w:r>
        <w:t xml:space="preserve">   civil law    </w:t>
      </w:r>
      <w:r>
        <w:t xml:space="preserve">   criminal law    </w:t>
      </w:r>
      <w:r>
        <w:t xml:space="preserve">   anarchy    </w:t>
      </w:r>
      <w:r>
        <w:t xml:space="preserve">   governor general    </w:t>
      </w:r>
      <w:r>
        <w:t xml:space="preserve">   premier    </w:t>
      </w:r>
      <w:r>
        <w:t xml:space="preserve">   prime minister    </w:t>
      </w:r>
      <w:r>
        <w:t xml:space="preserve">   bill    </w:t>
      </w:r>
      <w:r>
        <w:t xml:space="preserve">   trial    </w:t>
      </w:r>
      <w:r>
        <w:t xml:space="preserve">   negligence    </w:t>
      </w:r>
      <w:r>
        <w:t xml:space="preserve">   defamation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10-Legal Terms</dc:title>
  <dcterms:created xsi:type="dcterms:W3CDTF">2021-10-10T23:57:59Z</dcterms:created>
  <dcterms:modified xsi:type="dcterms:W3CDTF">2021-10-10T23:57:59Z</dcterms:modified>
</cp:coreProperties>
</file>