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11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11-95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10-36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10-15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10-31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11-83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11-82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code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11-48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11-85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11-98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10-8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11-25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code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11 codes</dc:title>
  <dcterms:created xsi:type="dcterms:W3CDTF">2021-10-10T23:55:39Z</dcterms:created>
  <dcterms:modified xsi:type="dcterms:W3CDTF">2021-10-10T23:55:39Z</dcterms:modified>
</cp:coreProperties>
</file>