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Academic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differences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deduce or conclude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 in detail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in different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 clearly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or pull out</w:t>
            </w:r>
          </w:p>
        </w:tc>
      </w:tr>
    </w:tbl>
    <w:p>
      <w:pPr>
        <w:pStyle w:val="WordBankSmall"/>
      </w:pPr>
      <w:r>
        <w:t xml:space="preserve">   determine    </w:t>
      </w:r>
      <w:r>
        <w:t xml:space="preserve">   cite    </w:t>
      </w:r>
      <w:r>
        <w:t xml:space="preserve">   articulate    </w:t>
      </w:r>
      <w:r>
        <w:t xml:space="preserve">   contrast    </w:t>
      </w:r>
      <w:r>
        <w:t xml:space="preserve">   draw    </w:t>
      </w:r>
      <w:r>
        <w:t xml:space="preserve">   infer    </w:t>
      </w:r>
      <w:r>
        <w:t xml:space="preserve">   integrate    </w:t>
      </w:r>
      <w:r>
        <w:t xml:space="preserve">   paraphrase    </w:t>
      </w:r>
      <w:r>
        <w:t xml:space="preserve">   refer    </w:t>
      </w:r>
      <w:r>
        <w:t xml:space="preserve">   delineate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Academic Verbs</dc:title>
  <dcterms:created xsi:type="dcterms:W3CDTF">2021-10-10T23:56:41Z</dcterms:created>
  <dcterms:modified xsi:type="dcterms:W3CDTF">2021-10-10T23:56:41Z</dcterms:modified>
</cp:coreProperties>
</file>