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Undelegated Powers Kept by the States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Speech, Religion, and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from Unreasonable Search &amp;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of Rights to Life, Liberty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Housing of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Bail, Fines and Punishments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of Accused Persons in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Rights Kept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Bear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Amendments</dc:title>
  <dcterms:created xsi:type="dcterms:W3CDTF">2021-10-10T23:55:44Z</dcterms:created>
  <dcterms:modified xsi:type="dcterms:W3CDTF">2021-10-10T23:55:44Z</dcterms:modified>
</cp:coreProperties>
</file>