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10 Amendments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amendment talks about reasonable fines?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'I plead the fifth' comes from what amendment?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amendment does the militia come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amendment talks about reasonable fines?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amendment seven?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amendment four?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amendment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amendment talks about a speedy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amendment includes freedom of speech, religion, press, petition, and assembly?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one can take away your rights comes from what amendment?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amendment says that whatever the federal gov. hasn't covered is up to the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amendment is considered 'old'?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Amendments </dc:title>
  <dcterms:created xsi:type="dcterms:W3CDTF">2021-10-10T23:56:05Z</dcterms:created>
  <dcterms:modified xsi:type="dcterms:W3CDTF">2021-10-10T23:56:05Z</dcterms:modified>
</cp:coreProperties>
</file>