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10 Amendments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amendment states the no police can search your house without warrant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amendment 10: any ______ in the laws cant be changed by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Amendment 5: Right to remain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Amendment 1 states your 5 freedoms: Press, Religion, Speech, peaceful assembly, and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 ___________ Soldiers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Amendment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Amendment 8: No ____________ bails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Amendment is the right to bear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civil court is amendment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Amendment 6: Right to a _____ and speedy trial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Amendments</dc:title>
  <dcterms:created xsi:type="dcterms:W3CDTF">2021-10-10T23:56:08Z</dcterms:created>
  <dcterms:modified xsi:type="dcterms:W3CDTF">2021-10-10T23:56:08Z</dcterms:modified>
</cp:coreProperties>
</file>