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Artistes Connus de la Renaissance</w:t>
      </w:r>
    </w:p>
    <w:p>
      <w:pPr>
        <w:pStyle w:val="Questions"/>
      </w:pPr>
      <w:r>
        <w:t xml:space="preserve">1. OCIMACSA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AOVINGIN BELINLI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RAEHPLA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ITORTTETNO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NECLMHOEIALG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RENLODAO DA CINIV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NIOMECDO OADINGALRIH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ITNITA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AERNDA LDE CEIORCOVH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DSNARO TILITOCELB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Artistes Connus de la Renaissance</dc:title>
  <dcterms:created xsi:type="dcterms:W3CDTF">2021-10-10T23:56:26Z</dcterms:created>
  <dcterms:modified xsi:type="dcterms:W3CDTF">2021-10-10T23:56:26Z</dcterms:modified>
</cp:coreProperties>
</file>