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10 Benefits of Exercise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Large"/>
      </w:pPr>
      <w:r>
        <w:t xml:space="preserve">   Prevent illnesses    </w:t>
      </w:r>
      <w:r>
        <w:t xml:space="preserve">   Better digestion    </w:t>
      </w:r>
      <w:r>
        <w:t xml:space="preserve">   Better sex life    </w:t>
      </w:r>
      <w:r>
        <w:t xml:space="preserve">   Increased energy    </w:t>
      </w:r>
      <w:r>
        <w:t xml:space="preserve">   better Memory    </w:t>
      </w:r>
      <w:r>
        <w:t xml:space="preserve">   Sleep Quality    </w:t>
      </w:r>
      <w:r>
        <w:t xml:space="preserve">   Healthier    </w:t>
      </w:r>
      <w:r>
        <w:t xml:space="preserve">   Happier    </w:t>
      </w:r>
      <w:r>
        <w:t xml:space="preserve">   Strong bones    </w:t>
      </w:r>
      <w:r>
        <w:t xml:space="preserve">   Better health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 Benefits of Exercise </dc:title>
  <dcterms:created xsi:type="dcterms:W3CDTF">2021-10-10T23:56:24Z</dcterms:created>
  <dcterms:modified xsi:type="dcterms:W3CDTF">2021-10-10T23:56:24Z</dcterms:modified>
</cp:coreProperties>
</file>