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Challenging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stick or spindle onto which wool or flax is wound for spinning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companion who shares one activity or is a fellow member of an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savagely violent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Restore friendly relations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ones clothes off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Derive benefit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Requiring strenuous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Send to the wrong place or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good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practical and effective use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Challenging Words Crossword</dc:title>
  <dcterms:created xsi:type="dcterms:W3CDTF">2021-10-10T23:55:17Z</dcterms:created>
  <dcterms:modified xsi:type="dcterms:W3CDTF">2021-10-10T23:55:17Z</dcterms:modified>
</cp:coreProperties>
</file>