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 (00-15)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 (00-15)</dc:title>
  <dcterms:created xsi:type="dcterms:W3CDTF">2021-12-19T03:34:25Z</dcterms:created>
  <dcterms:modified xsi:type="dcterms:W3CDTF">2021-12-19T03:34:25Z</dcterms:modified>
</cp:coreProperties>
</file>