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 by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Stand-By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Finished with Assignment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Accident (No injuries)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Wrecker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Officer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Prisoner in Custody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Return to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Lunch or Dinner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Out of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Meet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Accident with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Investigate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Driver's License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Stay in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Warrants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In-Service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Ambulance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Visitor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Weather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Registration Check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Codes</dc:title>
  <dcterms:created xsi:type="dcterms:W3CDTF">2021-10-10T23:56:19Z</dcterms:created>
  <dcterms:modified xsi:type="dcterms:W3CDTF">2021-10-10T23:56:19Z</dcterms:modified>
</cp:coreProperties>
</file>