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Drivers license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 with gun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Call ... by telephone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Weather - road report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Stopping suspicious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Traffic light out at 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Assist motorist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Disregard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(Investigate) suspicious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Check for wanted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Unnecessary use of radio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Assignment completed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Fight in progress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Domestic disturbance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Ending tour of duty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Busy - stand by unless urgent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Stand by (stop)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Civil disturbance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Silent run - no light, siren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Out of service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Arrived at scene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Detaining subject, expedite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Return to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Major Crime alert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Emergency road repairs at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Unable to copy - change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Meet complainant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Urgent - use light, siren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Permission to leave ... for...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Report in person (meet)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Stop transmitting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Traffic standard repair at 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Animal carcass at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Prowler report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Beginning tour of duty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Correct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Acknowledgement (OK)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Crime in progress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Dog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Vehicle registration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 Signal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Codes</dc:title>
  <dcterms:created xsi:type="dcterms:W3CDTF">2021-10-10T23:55:10Z</dcterms:created>
  <dcterms:modified xsi:type="dcterms:W3CDTF">2021-10-10T23:55:10Z</dcterms:modified>
</cp:coreProperties>
</file>