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Wanted    </w:t>
      </w:r>
      <w:r>
        <w:t xml:space="preserve">   Crazy Person    </w:t>
      </w:r>
      <w:r>
        <w:t xml:space="preserve">   In Custody    </w:t>
      </w:r>
      <w:r>
        <w:t xml:space="preserve">   In the Area    </w:t>
      </w:r>
      <w:r>
        <w:t xml:space="preserve">   Intoxicated Driver    </w:t>
      </w:r>
      <w:r>
        <w:t xml:space="preserve">   Accident    </w:t>
      </w:r>
      <w:r>
        <w:t xml:space="preserve">   Criminal History    </w:t>
      </w:r>
      <w:r>
        <w:t xml:space="preserve">   Off Duty    </w:t>
      </w:r>
      <w:r>
        <w:t xml:space="preserve">   On Duty    </w:t>
      </w:r>
      <w:r>
        <w:t xml:space="preserve">   Sheriff's Office    </w:t>
      </w:r>
      <w:r>
        <w:t xml:space="preserve">   Wanted/Stolen Check    </w:t>
      </w:r>
      <w:r>
        <w:t xml:space="preserve">   Vehicle Plate    </w:t>
      </w:r>
      <w:r>
        <w:t xml:space="preserve">   Driver License    </w:t>
      </w:r>
      <w:r>
        <w:t xml:space="preserve">   Meet Up    </w:t>
      </w:r>
      <w:r>
        <w:t xml:space="preserve">   On Location    </w:t>
      </w:r>
      <w:r>
        <w:t xml:space="preserve">   Disregard    </w:t>
      </w:r>
      <w:r>
        <w:t xml:space="preserve">   Call by Phone    </w:t>
      </w:r>
      <w:r>
        <w:t xml:space="preserve">   Location    </w:t>
      </w:r>
      <w:r>
        <w:t xml:space="preserve">   Enroute    </w:t>
      </w:r>
      <w:r>
        <w:t xml:space="preserve">   Secure Radio    </w:t>
      </w:r>
      <w:r>
        <w:t xml:space="preserve">   Repeat    </w:t>
      </w:r>
      <w:r>
        <w:t xml:space="preserve">   In Service    </w:t>
      </w:r>
      <w:r>
        <w:t xml:space="preserve">   Out of Service    </w:t>
      </w:r>
      <w:r>
        <w:t xml:space="preserve">   Busy    </w:t>
      </w:r>
      <w:r>
        <w:t xml:space="preserve">   OK    </w:t>
      </w:r>
      <w:r>
        <w:t xml:space="preserve">   Caution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2021-10-10T23:56:12Z</dcterms:created>
  <dcterms:modified xsi:type="dcterms:W3CDTF">2021-10-10T23:56:12Z</dcterms:modified>
</cp:coreProperties>
</file>