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 ________ is where this great man received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commandment says to Honor your father and your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 is a promise between God and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commandment tells us to keep holy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Commandments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commandment tells us Do not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commendment says I am the Lord your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whom the Commandments were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the people that Moses led out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nights this man was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the brother of the man who received the 10 Commandments.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2021-10-10T23:55:02Z</dcterms:created>
  <dcterms:modified xsi:type="dcterms:W3CDTF">2021-10-10T23:55:02Z</dcterms:modified>
</cp:coreProperties>
</file>