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ADULTERY    </w:t>
      </w:r>
      <w:r>
        <w:t xml:space="preserve">   ALTARS    </w:t>
      </w:r>
      <w:r>
        <w:t xml:space="preserve">   BELOW    </w:t>
      </w:r>
      <w:r>
        <w:t xml:space="preserve">   BENEATH    </w:t>
      </w:r>
      <w:r>
        <w:t xml:space="preserve">   BOW DOWN    </w:t>
      </w:r>
      <w:r>
        <w:t xml:space="preserve">   BURNT OFFERINGS    </w:t>
      </w:r>
      <w:r>
        <w:t xml:space="preserve">   CHILDREN    </w:t>
      </w:r>
      <w:r>
        <w:t xml:space="preserve">   COMMANDMENT    </w:t>
      </w:r>
      <w:r>
        <w:t xml:space="preserve">   COMMANDMENTS    </w:t>
      </w:r>
      <w:r>
        <w:t xml:space="preserve">   COMMIT    </w:t>
      </w:r>
      <w:r>
        <w:t xml:space="preserve">   COVET    </w:t>
      </w:r>
      <w:r>
        <w:t xml:space="preserve">   DARKNESS    </w:t>
      </w:r>
      <w:r>
        <w:t xml:space="preserve">   DISTANCE    </w:t>
      </w:r>
      <w:r>
        <w:t xml:space="preserve">   EARTH    </w:t>
      </w:r>
      <w:r>
        <w:t xml:space="preserve">   EGYPT    </w:t>
      </w:r>
      <w:r>
        <w:t xml:space="preserve">   FALSE TESTIMONY    </w:t>
      </w:r>
      <w:r>
        <w:t xml:space="preserve">   FATHER    </w:t>
      </w:r>
      <w:r>
        <w:t xml:space="preserve">   FELLOWSHIP    </w:t>
      </w:r>
      <w:r>
        <w:t xml:space="preserve">   GENERATION    </w:t>
      </w:r>
      <w:r>
        <w:t xml:space="preserve">   GOD    </w:t>
      </w:r>
      <w:r>
        <w:t xml:space="preserve">   HEAVEN    </w:t>
      </w:r>
      <w:r>
        <w:t xml:space="preserve">   HONOR    </w:t>
      </w:r>
      <w:r>
        <w:t xml:space="preserve">   IDOLS    </w:t>
      </w:r>
      <w:r>
        <w:t xml:space="preserve">   IMAGE    </w:t>
      </w:r>
      <w:r>
        <w:t xml:space="preserve">   JEALOUS    </w:t>
      </w:r>
      <w:r>
        <w:t xml:space="preserve">   LABOR    </w:t>
      </w:r>
      <w:r>
        <w:t xml:space="preserve">   LORD    </w:t>
      </w:r>
      <w:r>
        <w:t xml:space="preserve">   LOVE    </w:t>
      </w:r>
      <w:r>
        <w:t xml:space="preserve">   MISUSE    </w:t>
      </w:r>
      <w:r>
        <w:t xml:space="preserve">   MOSES    </w:t>
      </w:r>
      <w:r>
        <w:t xml:space="preserve">   MOTHER    </w:t>
      </w:r>
      <w:r>
        <w:t xml:space="preserve">   MURDER    </w:t>
      </w:r>
      <w:r>
        <w:t xml:space="preserve">   NEIGHBOR    </w:t>
      </w:r>
      <w:r>
        <w:t xml:space="preserve">   PARENTS    </w:t>
      </w:r>
      <w:r>
        <w:t xml:space="preserve">   PUNISHING    </w:t>
      </w:r>
      <w:r>
        <w:t xml:space="preserve">   SABBATH    </w:t>
      </w:r>
      <w:r>
        <w:t xml:space="preserve">   SACRIFICE    </w:t>
      </w:r>
      <w:r>
        <w:t xml:space="preserve">   SEVENTH DAY    </w:t>
      </w:r>
      <w:r>
        <w:t xml:space="preserve">   SHALL    </w:t>
      </w:r>
      <w:r>
        <w:t xml:space="preserve">   SHEEP    </w:t>
      </w:r>
      <w:r>
        <w:t xml:space="preserve">   SIN    </w:t>
      </w:r>
      <w:r>
        <w:t xml:space="preserve">   SINNING    </w:t>
      </w:r>
      <w:r>
        <w:t xml:space="preserve">   SPOKEN    </w:t>
      </w:r>
      <w:r>
        <w:t xml:space="preserve">   STEAL    </w:t>
      </w:r>
      <w:r>
        <w:t xml:space="preserve">   WATERS    </w:t>
      </w:r>
      <w:r>
        <w:t xml:space="preserve">   WORSHIP    </w:t>
      </w:r>
      <w:r>
        <w:t xml:space="preserve">   YOURSELVES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2021-10-10T23:56:27Z</dcterms:created>
  <dcterms:modified xsi:type="dcterms:W3CDTF">2021-10-10T23:56:27Z</dcterms:modified>
</cp:coreProperties>
</file>