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honor thy father and thy mother, that it may be well with thee and thou mayest live long on the earth.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Sabbath Day, to keep it holy.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bear false witness against thy neighbor.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covet thy neighbor’s wife, nor his man servant, nor his maid servant, nor his cattle, nor anything that is thy neighbor’s.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 shalt have no other gods before Me.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shalt not covet thy neighbor’s house.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commit adultery.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shalt not kill.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shalt not steal.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take the name of the Lord, thy God, in vain.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2021-10-10T23:56:32Z</dcterms:created>
  <dcterms:modified xsi:type="dcterms:W3CDTF">2021-10-10T23:56:32Z</dcterms:modified>
</cp:coreProperties>
</file>