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 shall not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 shall keep the _____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 shall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Thou shall not take the name of the Lord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Thou shall not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thy mother and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Thou shall have no other_____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Thou shall not bear ______ agaisnt thy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Thou shall not make any_____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 shall not commit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2021-10-10T23:56:34Z</dcterms:created>
  <dcterms:modified xsi:type="dcterms:W3CDTF">2021-10-10T23:56:34Z</dcterms:modified>
</cp:coreProperties>
</file>