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____________commit adultery.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have no other_______before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misuse the __________ of the Lord your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not_________.(To want something that belongs to another)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make for yourself an_________ (a false god)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not__________.(Kill)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your father and your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the Sabbath day by keeping it________.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not_________. (to take what does not belong to you)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give ___________testimony against your neighbor. (untrue)</w:t>
            </w:r>
          </w:p>
        </w:tc>
      </w:tr>
    </w:tbl>
    <w:p>
      <w:pPr>
        <w:pStyle w:val="WordBankSmall"/>
      </w:pPr>
      <w:r>
        <w:t xml:space="preserve">   Idol    </w:t>
      </w:r>
      <w:r>
        <w:t xml:space="preserve">   Gods    </w:t>
      </w:r>
      <w:r>
        <w:t xml:space="preserve">   Not    </w:t>
      </w:r>
      <w:r>
        <w:t xml:space="preserve">   False    </w:t>
      </w:r>
      <w:r>
        <w:t xml:space="preserve">   Murder    </w:t>
      </w:r>
      <w:r>
        <w:t xml:space="preserve">   Covet    </w:t>
      </w:r>
      <w:r>
        <w:t xml:space="preserve">   Honor    </w:t>
      </w:r>
      <w:r>
        <w:t xml:space="preserve">   Holy    </w:t>
      </w:r>
      <w:r>
        <w:t xml:space="preserve">   Steal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2021-10-10T23:56:57Z</dcterms:created>
  <dcterms:modified xsi:type="dcterms:W3CDTF">2021-10-10T23:56:57Z</dcterms:modified>
</cp:coreProperties>
</file>