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(3) Remember the _______ day and keep it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(6) Thou shall not commit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(9) Thou shall not covet your neighbor's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(7) Thou shall not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(4) ______ your father and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(8) Thou shall not bear ______ witness against your neighbor.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(10) Thou shall not covet your neighbor's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(1) I am the Lord your God; you shall have no _____ gods 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(5) Thou shall not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(2) Thou shall not take the ____ of the Lord God in vain.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2021-10-10T23:55:19Z</dcterms:created>
  <dcterms:modified xsi:type="dcterms:W3CDTF">2021-10-10T23:55:19Z</dcterms:modified>
</cp:coreProperties>
</file>