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Thou shalt not want anything that is not yours?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day should we keep holy?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Thou shalt not take the name of the Lord our God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Anything  we do, say, or think that is against God's commandments?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is a jealous god so we can only worship how many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graven images?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Book of the Bible where we first find the 10 Commandments?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Thou shalt not take anything that is not yours?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Thou shalt not commit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should what our father and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Thou shalt not bear false witness against thy neighbor?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Thou shalt not take another life?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Commandments</dc:title>
  <dcterms:created xsi:type="dcterms:W3CDTF">2021-10-10T23:55:22Z</dcterms:created>
  <dcterms:modified xsi:type="dcterms:W3CDTF">2021-10-10T23:55:22Z</dcterms:modified>
</cp:coreProperties>
</file>