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Exodus 20:3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Exodus 20:7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Graven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 other Gods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take the name of the Lord thy God in vain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Exodus 20:17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the sabbath day holy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Exodus 20:14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Honour thy father and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Exodus 20:13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Exodus 20:12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commit adultery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Exodus 20:4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steal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Exodus 20:16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not bear false witness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Exodus 20:8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covet anything that is thy neighbour's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Exodus 20:15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2021-10-10T23:57:06Z</dcterms:created>
  <dcterms:modified xsi:type="dcterms:W3CDTF">2021-10-10T23:57:06Z</dcterms:modified>
</cp:coreProperties>
</file>