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good day to worship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_____your mother and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Dont fib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Only____ the true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want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shall not kill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Dont commit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Dont worship any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Dont ___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</dc:title>
  <dcterms:created xsi:type="dcterms:W3CDTF">2021-10-10T23:55:32Z</dcterms:created>
  <dcterms:modified xsi:type="dcterms:W3CDTF">2021-10-10T23:55:32Z</dcterms:modified>
</cp:coreProperties>
</file>