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Commandments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gift is God protecting with the 7th commandment?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5th commandment forbid?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1st commandment forbids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that use God's name to cover up their unbelieving hearts are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wants us to regard his word as true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thinks homosexuality is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gift is God protecting in the 6th commandment?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3rd commandment protecting?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in authority are God's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2nd commandment protect?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wants us to honor people in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Marriage is a lifelong __________ between one man and one woman.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Commandments Crossword</dc:title>
  <dcterms:created xsi:type="dcterms:W3CDTF">2021-10-10T23:56:05Z</dcterms:created>
  <dcterms:modified xsi:type="dcterms:W3CDTF">2021-10-10T23:56:05Z</dcterms:modified>
</cp:coreProperties>
</file>