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Commandments - Ex 20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cheating on your spouse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love your nearby resident as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guiltless misuse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 "your sheep and ---- and your cattle" (NIV)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Don't expose it by building steps to the altar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calls Egypt the land of ____ (NIV)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it to God with all your heart and with all your soul and with all your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a ---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desire intently or crave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people did it when they saw the smoke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Don't give it falsely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told Moses not to build Him an altar with these types of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should not have others of them before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--- in the law tested Jesus about the commandments - Mat 22:30-40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"... in the land the Lord your God is giving ---" (NIV)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Commandments - Ex 20 </dc:title>
  <dcterms:created xsi:type="dcterms:W3CDTF">2021-10-10T23:56:48Z</dcterms:created>
  <dcterms:modified xsi:type="dcterms:W3CDTF">2021-10-10T23:56:48Z</dcterms:modified>
</cp:coreProperties>
</file>