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 Commandments Exodus 34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mother and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shall not bear this against your neighbor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shall not make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shall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Remember this day and keep it 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shall not take the Lords name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shall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shall not commit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shall have no other before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shall not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Commandments Exodus 34</dc:title>
  <dcterms:created xsi:type="dcterms:W3CDTF">2021-10-10T23:57:10Z</dcterms:created>
  <dcterms:modified xsi:type="dcterms:W3CDTF">2021-10-10T23:57:10Z</dcterms:modified>
</cp:coreProperties>
</file>