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"and you shall be to me a __________of priests" 19:6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"Go down and warn the people lest they break through to the Lord to ______" 19:21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"You shall not make for yourself a __________ image"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"All that the Lord has __________we will do" 19:8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am the LORD your God who brought you out of the land of ________"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"you shall not bear _________ witness"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"You shall not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"so that all the people in the camp ________" 19:16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"you shall not take the ________of the LORD your God in vain"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"_____ days you shall labor and do all your work"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"So Moses went down from the mountain and ________the people" 19:14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"______ your father and your mother"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"Behold I am coming to you in a thick ________" 19:9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"or any ________ of anything"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"Now Mt. Sinai was wrapped in _______." 19:18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shall not _______ your neighbor's house"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shall not 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"You have seen for yourselves that I have _________with you from heaven" 20:22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"Remember the Sabbath day to keep it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"You shall not commit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"You shall have no other ______ before me"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2021-10-10T23:55:56Z</dcterms:created>
  <dcterms:modified xsi:type="dcterms:W3CDTF">2021-10-10T23:55:56Z</dcterms:modified>
</cp:coreProperties>
</file>