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covet    </w:t>
      </w:r>
      <w:r>
        <w:t xml:space="preserve">   idols    </w:t>
      </w:r>
      <w:r>
        <w:t xml:space="preserve">   lie    </w:t>
      </w:r>
      <w:r>
        <w:t xml:space="preserve">   murder    </w:t>
      </w:r>
      <w:r>
        <w:t xml:space="preserve">   no other gods    </w:t>
      </w:r>
      <w:r>
        <w:t xml:space="preserve">   obey parents    </w:t>
      </w:r>
      <w:r>
        <w:t xml:space="preserve">   sabbath special    </w:t>
      </w:r>
      <w:r>
        <w:t xml:space="preserve">   steal    </w:t>
      </w:r>
      <w:r>
        <w:t xml:space="preserve">   swear using God's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2021-10-10T23:56:02Z</dcterms:created>
  <dcterms:modified xsi:type="dcterms:W3CDTF">2021-10-10T23:56:02Z</dcterms:modified>
</cp:coreProperties>
</file>