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NEIGHBOR    </w:t>
      </w:r>
      <w:r>
        <w:t xml:space="preserve">   COVET    </w:t>
      </w:r>
      <w:r>
        <w:t xml:space="preserve">   FALSE WITNESS    </w:t>
      </w:r>
      <w:r>
        <w:t xml:space="preserve">   STEAL    </w:t>
      </w:r>
      <w:r>
        <w:t xml:space="preserve">   ADULTERY    </w:t>
      </w:r>
      <w:r>
        <w:t xml:space="preserve">   KILL    </w:t>
      </w:r>
      <w:r>
        <w:t xml:space="preserve">   HONOR    </w:t>
      </w:r>
      <w:r>
        <w:t xml:space="preserve">   HOLY    </w:t>
      </w:r>
      <w:r>
        <w:t xml:space="preserve">   VAIN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2021-10-10T23:56:09Z</dcterms:created>
  <dcterms:modified xsi:type="dcterms:W3CDTF">2021-10-10T23:56:09Z</dcterms:modified>
</cp:coreProperties>
</file>