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Elements of an Effective Speaker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some point during you speech you need to answer people's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standing perfectly  still during your speech you need to work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deliver your speech with ________ the reader doesn't have to ask the "why?" question at the end.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want your speech to reach the given time you need to _______ your speech.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help the your audience have a better idea of what you are talking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make the listener feel more involved in your speech you must make ______________ with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practice your speech, and put your notes in order, you will be _____________ for your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people in the back can't hear you talk you need to adjust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manner or disposition with regard to a person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being monotone is when you enunciate and ______________ your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Elements of an Effective Speaker</dc:title>
  <dcterms:created xsi:type="dcterms:W3CDTF">2021-10-10T23:55:55Z</dcterms:created>
  <dcterms:modified xsi:type="dcterms:W3CDTF">2021-10-10T23:55:55Z</dcterms:modified>
</cp:coreProperties>
</file>