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Essentials for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clothes    </w:t>
      </w:r>
      <w:r>
        <w:t xml:space="preserve">   shelter    </w:t>
      </w:r>
      <w:r>
        <w:t xml:space="preserve">   food    </w:t>
      </w:r>
      <w:r>
        <w:t xml:space="preserve">   water    </w:t>
      </w:r>
      <w:r>
        <w:t xml:space="preserve">   sun protection    </w:t>
      </w:r>
      <w:r>
        <w:t xml:space="preserve">   flashlight    </w:t>
      </w:r>
      <w:r>
        <w:t xml:space="preserve">   first aid    </w:t>
      </w:r>
      <w:r>
        <w:t xml:space="preserve">   knife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Essentials for Survival</dc:title>
  <dcterms:created xsi:type="dcterms:W3CDTF">2021-10-10T23:56:30Z</dcterms:created>
  <dcterms:modified xsi:type="dcterms:W3CDTF">2021-10-10T23:56:30Z</dcterms:modified>
</cp:coreProperties>
</file>