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FAMOUS RENAISSANCE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Tintoretto's nickname, because of the fury with which he seemed to paint,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was painted by Da Vinci.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Botticelli's famous painting was The Birth of ___________ and depicts a young lady standing on a sea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Tiziano Vecellio isalso known 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 Raphael became famous for his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Masaccio was influenced by the famous sculptor,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Botticelli and Da Vinci where _____________'s apprentices.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Bellini added disguised _________ to many of his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Jacopo Comin is also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painted two of the most impressive frescoes in the Vatican's Sistine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Raffaello Sanzio is known to most people 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Who was thought to be the embodiment of Renaissance humanism ideals?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Murals painted directly onto walls are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Domenico Ghirlandaio was summoned to Rome to paint a fresco in the _________ Chapel.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FAMOUS RENAISSANCE ARTISTS</dc:title>
  <dcterms:created xsi:type="dcterms:W3CDTF">2021-10-10T23:56:07Z</dcterms:created>
  <dcterms:modified xsi:type="dcterms:W3CDTF">2021-10-10T23:56:07Z</dcterms:modified>
</cp:coreProperties>
</file>