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Facts About TR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President to leave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 has a great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Roosevelt volunteered to participate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President to win the _____ _______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fifth cousins with 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 wrote his first book at the age of ________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father of the modern U.S.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Teddy was a graduate college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influenced the creation of the 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Roosevelt was ______ in one eye.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Facts About TR</dc:title>
  <dcterms:created xsi:type="dcterms:W3CDTF">2021-10-10T23:55:51Z</dcterms:created>
  <dcterms:modified xsi:type="dcterms:W3CDTF">2021-10-10T23:55:51Z</dcterms:modified>
</cp:coreProperties>
</file>