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Gebote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Gebote    </w:t>
      </w:r>
      <w:r>
        <w:t xml:space="preserve">   Dekalog    </w:t>
      </w:r>
      <w:r>
        <w:t xml:space="preserve">   Götter    </w:t>
      </w:r>
      <w:r>
        <w:t xml:space="preserve">   kein Bildnis    </w:t>
      </w:r>
      <w:r>
        <w:t xml:space="preserve">   Mutter    </w:t>
      </w:r>
      <w:r>
        <w:t xml:space="preserve">   Vater    </w:t>
      </w:r>
      <w:r>
        <w:t xml:space="preserve">   nicht begehren    </w:t>
      </w:r>
      <w:r>
        <w:t xml:space="preserve">   nicht lügen    </w:t>
      </w:r>
      <w:r>
        <w:t xml:space="preserve">   heilig    </w:t>
      </w:r>
      <w:r>
        <w:t xml:space="preserve">   Sabbat    </w:t>
      </w:r>
      <w:r>
        <w:t xml:space="preserve">   nicht stehlen    </w:t>
      </w:r>
      <w:r>
        <w:t xml:space="preserve">   Ehe    </w:t>
      </w:r>
      <w:r>
        <w:t xml:space="preserve">   ehren    </w:t>
      </w:r>
      <w:r>
        <w:t xml:space="preserve">   Gehorsam    </w:t>
      </w:r>
      <w:r>
        <w:t xml:space="preserve">   Mord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Gebote</dc:title>
  <dcterms:created xsi:type="dcterms:W3CDTF">2021-10-10T23:56:16Z</dcterms:created>
  <dcterms:modified xsi:type="dcterms:W3CDTF">2021-10-10T23:56:16Z</dcterms:modified>
</cp:coreProperties>
</file>