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Greek Myth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snakes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"God of Music"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multiple movies made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of War"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inventor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"God of Grain"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bull half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"King of the gods"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daedalus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"God of the underworld"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Greek Myth Names</dc:title>
  <dcterms:created xsi:type="dcterms:W3CDTF">2021-10-10T23:55:42Z</dcterms:created>
  <dcterms:modified xsi:type="dcterms:W3CDTF">2021-10-10T23:55:42Z</dcterms:modified>
</cp:coreProperties>
</file>