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Healthiest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Avocados    </w:t>
      </w:r>
      <w:r>
        <w:t xml:space="preserve">   Beans    </w:t>
      </w:r>
      <w:r>
        <w:t xml:space="preserve">   Broccoli    </w:t>
      </w:r>
      <w:r>
        <w:t xml:space="preserve">   Dark Chocolate    </w:t>
      </w:r>
      <w:r>
        <w:t xml:space="preserve">   Garlic    </w:t>
      </w:r>
      <w:r>
        <w:t xml:space="preserve">   Lemon    </w:t>
      </w:r>
      <w:r>
        <w:t xml:space="preserve">   Potatoes    </w:t>
      </w:r>
      <w:r>
        <w:t xml:space="preserve">   Salmon    </w:t>
      </w:r>
      <w:r>
        <w:t xml:space="preserve">   Spinach    </w:t>
      </w:r>
      <w:r>
        <w:t xml:space="preserve">   Walnuts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Healthiest Foods </dc:title>
  <dcterms:created xsi:type="dcterms:W3CDTF">2021-10-10T23:55:58Z</dcterms:created>
  <dcterms:modified xsi:type="dcterms:W3CDTF">2021-10-10T23:55:58Z</dcterms:modified>
</cp:coreProperties>
</file>