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Hour Meter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1plus1    </w:t>
      </w:r>
      <w:r>
        <w:t xml:space="preserve">   8teen    </w:t>
      </w:r>
      <w:r>
        <w:t xml:space="preserve">   always be my baby    </w:t>
      </w:r>
      <w:r>
        <w:t xml:space="preserve">   dance for you    </w:t>
      </w:r>
      <w:r>
        <w:t xml:space="preserve">   Dangerously in love with you    </w:t>
      </w:r>
      <w:r>
        <w:t xml:space="preserve">   faithfully    </w:t>
      </w:r>
      <w:r>
        <w:t xml:space="preserve">   just the two of us    </w:t>
      </w:r>
      <w:r>
        <w:t xml:space="preserve">   kiss me    </w:t>
      </w:r>
      <w:r>
        <w:t xml:space="preserve">   nobody else but you    </w:t>
      </w:r>
      <w:r>
        <w:t xml:space="preserve">   open arms    </w:t>
      </w:r>
      <w:r>
        <w:t xml:space="preserve">   thinking bout you    </w:t>
      </w:r>
      <w:r>
        <w:t xml:space="preserve">   tongue tied    </w:t>
      </w:r>
      <w:r>
        <w:t xml:space="preserve">   with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Hour Meter </dc:title>
  <dcterms:created xsi:type="dcterms:W3CDTF">2021-10-10T23:56:58Z</dcterms:created>
  <dcterms:modified xsi:type="dcterms:W3CDTF">2021-10-10T23:56:58Z</dcterms:modified>
</cp:coreProperties>
</file>