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IT RELATED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Innovation    </w:t>
      </w:r>
      <w:r>
        <w:t xml:space="preserve">   Data analytics    </w:t>
      </w:r>
      <w:r>
        <w:t xml:space="preserve">   Machine learning    </w:t>
      </w:r>
      <w:r>
        <w:t xml:space="preserve">   Spotify    </w:t>
      </w:r>
      <w:r>
        <w:t xml:space="preserve">   Design thinking    </w:t>
      </w:r>
      <w:r>
        <w:t xml:space="preserve">   Mobility    </w:t>
      </w:r>
      <w:r>
        <w:t xml:space="preserve">   Scaled agile    </w:t>
      </w:r>
      <w:r>
        <w:t xml:space="preserve">   DevOps    </w:t>
      </w:r>
      <w:r>
        <w:t xml:space="preserve">   Azure    </w:t>
      </w:r>
      <w:r>
        <w:t xml:space="preserve">  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IT RELATED WORDS</dc:title>
  <dcterms:created xsi:type="dcterms:W3CDTF">2021-10-10T23:57:06Z</dcterms:created>
  <dcterms:modified xsi:type="dcterms:W3CDTF">2021-10-10T23:57:06Z</dcterms:modified>
</cp:coreProperties>
</file>