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Important Vocabulary Words  The Bridge Home Chapters 1-17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Tentatively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Reluctant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no attention to; ignore. "the body of evidence is too substantial to disregard"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as a temporary substitute; sufficient for the time being. "arranging a row of chairs to form a makeshift bed"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work to (someone) and pay them for it. "the firm employs 150 people"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excessive speed or urgency; hurriedly. "maybe I acted too hastily"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definition of stern is someone who is very serious or strict.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Vague</w:t>
            </w:r>
          </w:p>
        </w:tc>
      </w:tr>
    </w:tbl>
    <w:p>
      <w:pPr>
        <w:pStyle w:val="WordBankSmall"/>
      </w:pPr>
      <w:r>
        <w:t xml:space="preserve">   Stern    </w:t>
      </w:r>
      <w:r>
        <w:t xml:space="preserve">   Employs    </w:t>
      </w:r>
      <w:r>
        <w:t xml:space="preserve">   Disregarding    </w:t>
      </w:r>
      <w:r>
        <w:t xml:space="preserve">   Hastily    </w:t>
      </w:r>
      <w:r>
        <w:t xml:space="preserve">   Makeshift    </w:t>
      </w:r>
      <w:r>
        <w:t xml:space="preserve">   Tentatively    </w:t>
      </w:r>
      <w:r>
        <w:t xml:space="preserve">   Reluctant    </w:t>
      </w:r>
      <w:r>
        <w:t xml:space="preserve">   Vague    </w:t>
      </w:r>
      <w:r>
        <w:t xml:space="preserve">   Nausea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Important Vocabulary Words  The Bridge Home Chapters 1-17 </dc:title>
  <dcterms:created xsi:type="dcterms:W3CDTF">2021-10-10T23:56:52Z</dcterms:created>
  <dcterms:modified xsi:type="dcterms:W3CDTF">2021-10-10T23:56:52Z</dcterms:modified>
</cp:coreProperties>
</file>