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Key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divides a parabola into two equal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f(x)=(x+a)(x+b)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points that cross the x axis when y is zero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u-shaped curve with certain specific properties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 (x) = a(x - h)^2 + 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or highest point on the graph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Ax+By=C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where the line crosses the vertical y-axis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consisting of variables and coefficients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Finding what to multiply together to get an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Key Vocabulary Words</dc:title>
  <dcterms:created xsi:type="dcterms:W3CDTF">2021-10-10T23:55:57Z</dcterms:created>
  <dcterms:modified xsi:type="dcterms:W3CDTF">2021-10-10T23:55:57Z</dcterms:modified>
</cp:coreProperties>
</file>