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Legal Studies (end Unit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Parliament who does not belong to any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Minimum number of Members that must be present in the Chamber for parliamentary business to be conducted.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in a civil or criminal action who is brought to trial by the actions of the plaintiff or prosecutor.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people use to select their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parliament with 2 houses, Upper and 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Printed record of the proceedings in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in a civil action who has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Meeting room in which Members of the Legislative Assembly meet and participate in debates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British Monarch who is represented in the Queensland Parliament by the Governor.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decision which sets a pattern for future similiar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Panel of ordinary people who hear the evidence presented in a trial and deliver a verdict based on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 the governing party in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tort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teh Ministry or Opposition Shadow Ministry who occupy the front seats in teh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Judgement or decision made by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Proposal for a new law, presented to Parliament in draft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Fromal vote in Parliament heralded by the rining of the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Ceremonial staff representing the authority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Combining of two or more parties in the Parliament to act as a Government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 of Parliament who is responsible for organising members of his/her political party to take part in debates and votes. They count votes in a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Legal Studies (end Unit 1)</dc:title>
  <dcterms:created xsi:type="dcterms:W3CDTF">2021-10-10T23:56:09Z</dcterms:created>
  <dcterms:modified xsi:type="dcterms:W3CDTF">2021-10-10T23:56:09Z</dcterms:modified>
</cp:coreProperties>
</file>