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Mental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 concerns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___________ to your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 ______________ to your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Finish what you start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 ___________________ to your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 ___________________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_____________ to your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 _________ to your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___________ in personal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 attack without reason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Mental Training</dc:title>
  <dcterms:created xsi:type="dcterms:W3CDTF">2021-10-10T23:56:50Z</dcterms:created>
  <dcterms:modified xsi:type="dcterms:W3CDTF">2021-10-10T23:56:50Z</dcterms:modified>
</cp:coreProperties>
</file>