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Most Dangerous Things on the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in a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Untamed version of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overflows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Biggest cat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Unusually hot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buzzing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Wild dog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Titanic hit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Live in rivers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Related to dogs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Suck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Suffocate their victims by wrapping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Attacks surfers, swimmers, divers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 tail to warn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don’t like the colour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Funnel of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Most Dangerous Things on the Planet</dc:title>
  <dcterms:created xsi:type="dcterms:W3CDTF">2021-10-10T23:56:14Z</dcterms:created>
  <dcterms:modified xsi:type="dcterms:W3CDTF">2021-10-10T23:56:14Z</dcterms:modified>
</cp:coreProperties>
</file>