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Muslim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Shari'a    </w:t>
      </w:r>
      <w:r>
        <w:t xml:space="preserve">   Sunna    </w:t>
      </w:r>
      <w:r>
        <w:t xml:space="preserve">   Qur'an    </w:t>
      </w:r>
      <w:r>
        <w:t xml:space="preserve">   Hajj    </w:t>
      </w:r>
      <w:r>
        <w:t xml:space="preserve">   Mosque    </w:t>
      </w:r>
      <w:r>
        <w:t xml:space="preserve">   Hijrah    </w:t>
      </w:r>
      <w:r>
        <w:t xml:space="preserve">   Muslim    </w:t>
      </w:r>
      <w:r>
        <w:t xml:space="preserve">   Islam    </w:t>
      </w:r>
      <w:r>
        <w:t xml:space="preserve">   Muhammad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Muslim words</dc:title>
  <dcterms:created xsi:type="dcterms:W3CDTF">2021-10-10T23:56:16Z</dcterms:created>
  <dcterms:modified xsi:type="dcterms:W3CDTF">2021-10-10T23:56:16Z</dcterms:modified>
</cp:coreProperties>
</file>