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Names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Yahweh Shalom    </w:t>
      </w:r>
      <w:r>
        <w:t xml:space="preserve">   Jehovah Rapha    </w:t>
      </w:r>
      <w:r>
        <w:t xml:space="preserve">   Yahweh Nissi    </w:t>
      </w:r>
      <w:r>
        <w:t xml:space="preserve">   Yahweh Yireh    </w:t>
      </w:r>
      <w:r>
        <w:t xml:space="preserve">   El Shaddai    </w:t>
      </w:r>
      <w:r>
        <w:t xml:space="preserve">   El Roi    </w:t>
      </w:r>
      <w:r>
        <w:t xml:space="preserve">   El Elyon    </w:t>
      </w:r>
      <w:r>
        <w:t xml:space="preserve">   Abba    </w:t>
      </w:r>
      <w:r>
        <w:t xml:space="preserve">   Yahweh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Names of God </dc:title>
  <dcterms:created xsi:type="dcterms:W3CDTF">2021-10-10T23:56:34Z</dcterms:created>
  <dcterms:modified xsi:type="dcterms:W3CDTF">2021-10-10T23:56:34Z</dcterms:modified>
</cp:coreProperties>
</file>