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10 Organelle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organelle performs protein synthesis?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plant organelle contains chlorophyll?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organelle transports substances through the cell?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Organelle is used to store food and water?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organelle makes energy by a process called aerobic respiration?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organelle packages excess cellular waste?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organelle fills up the cell with a watery gel?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organelle contains enzymes?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organelle controls all cell activities?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organelle does an animal cell have but a plant cell doesn't?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Organelle Crossword puzzle </dc:title>
  <dcterms:created xsi:type="dcterms:W3CDTF">2021-10-10T23:55:55Z</dcterms:created>
  <dcterms:modified xsi:type="dcterms:W3CDTF">2021-10-10T23:55:55Z</dcterms:modified>
</cp:coreProperties>
</file>