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Plagues</w:t>
      </w:r>
    </w:p>
    <w:p>
      <w:pPr>
        <w:pStyle w:val="Questions"/>
      </w:pPr>
      <w:r>
        <w:t xml:space="preserve">1. OTCSULS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WTARE TO OLDOB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EHDTA OF RISFT ONRB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TSAGN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VSCEILKTO SSDIEAE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SFLEI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GFSRO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IOBLS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KSERANSD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EDUNTHR DAN HILA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</dc:title>
  <dcterms:created xsi:type="dcterms:W3CDTF">2021-10-10T23:55:51Z</dcterms:created>
  <dcterms:modified xsi:type="dcterms:W3CDTF">2021-10-10T23:55:51Z</dcterms:modified>
</cp:coreProperties>
</file>