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Plagues Match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Plague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Locust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Darkness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Death of the Firstborns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Fourth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Frogs appeared everywhere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Fifth Plagues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Wild 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Sixth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Pestilence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Seventh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Water turns into 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Eighth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Ninth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Tenth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Plagues Match It</dc:title>
  <dcterms:created xsi:type="dcterms:W3CDTF">2021-10-10T23:57:17Z</dcterms:created>
  <dcterms:modified xsi:type="dcterms:W3CDTF">2021-10-10T23:57:17Z</dcterms:modified>
</cp:coreProperties>
</file>