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Plagues of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Third: You can find these in your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Eighth: These came and ate all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Ninth: This covered the land for 3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First: The Nile was turned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Fourth: Swarms of ______ were sent upon the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Tenth: ________ of every first-born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Fifth: These all died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Second: They are able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Sixth: The "high priests" could not stand because they were covered 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Seventh: This fell from heaven with fire and thundering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Plagues of Egypt</dc:title>
  <dcterms:created xsi:type="dcterms:W3CDTF">2021-10-10T23:56:43Z</dcterms:created>
  <dcterms:modified xsi:type="dcterms:W3CDTF">2021-10-10T23:56:43Z</dcterms:modified>
</cp:coreProperties>
</file>