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Point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Abraham's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mother of Joseph and Benjamin?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Whom did God tell David to choose to be king after his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Whom did Pharaoh appoint to prepare for the famine?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protected the spies Joshua sent to Jericho?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woman tricked Samson into telling her the secret of his strength?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giant did David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child heard the voice of God speak to him during the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Whom did God appoint to be the leader of Israel after Moses?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more books of the Bible than any other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murderer?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of the judges was very strong?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captain of David's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baby that Pharaoh's daughter found floating in the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son of Saul was David's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descendant of Ruth became king of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Isaac's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Upon what judge did God ask Samuel to pronounce judgment?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defeated the Midianites with only 300 men?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Point People</dc:title>
  <dcterms:created xsi:type="dcterms:W3CDTF">2021-10-10T23:56:34Z</dcterms:created>
  <dcterms:modified xsi:type="dcterms:W3CDTF">2021-10-10T23:56:34Z</dcterms:modified>
</cp:coreProperties>
</file>