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Popular Summer time Fruits/Vegetables</w:t>
      </w:r>
    </w:p>
    <w:p>
      <w:pPr>
        <w:pStyle w:val="Questions"/>
      </w:pPr>
      <w:r>
        <w:t xml:space="preserve">1. TWMNOLERAE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ECAPH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ERRBBELUY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RHERCY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SABRPREYR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PPEREP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OCRN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LEATPNGG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TMTOAO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HUIICZCN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Popular Summer time Fruits/Vegetables</dc:title>
  <dcterms:created xsi:type="dcterms:W3CDTF">2021-10-10T23:57:59Z</dcterms:created>
  <dcterms:modified xsi:type="dcterms:W3CDTF">2021-10-10T23:57:59Z</dcterms:modified>
</cp:coreProperties>
</file>